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Страхового публичного акционерного общества «Ингосстрах» к Кошкину Ивану Алексеевичу о возмещении ущерба, причиненного в результате дорожно-транспортного происшествия, в порядке суброгации,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39,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173,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публичного акционерного общества «Ингосстрах»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Кошкин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публичного акционерного общества «Ингосстрах»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(ИНН/КПП 7705042179/770501001, ОГРН 1027739362474)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ущерба, причиненного в результате дорожно-транспортного происшествия,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920,00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также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16rplc-16"/>
          <w:rFonts w:ascii="Times New Roman" w:eastAsia="Times New Roman" w:hAnsi="Times New Roman" w:cs="Times New Roman"/>
          <w:sz w:val="20"/>
          <w:szCs w:val="20"/>
        </w:rPr>
        <w:t>****...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ExternalSystemDefinedgrp-14rplc-10">
    <w:name w:val="cat-ExternalSystemDefined grp-14 rplc-10"/>
    <w:basedOn w:val="DefaultParagraphFont"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UserDefinedgrp-16rplc-16">
    <w:name w:val="cat-UserDefined grp-1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